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332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24046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Гайсину Марию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1332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0412365400575013322415140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